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A320" w14:textId="569216A5" w:rsidR="00A23374" w:rsidRPr="00121298" w:rsidRDefault="008823DB" w:rsidP="000E26C7">
      <w:pPr>
        <w:pStyle w:val="1"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Сведения по доходам</w:t>
      </w:r>
      <w:r w:rsidR="00F30F49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должностных лиц акционерного общества «Управляющая компания специальной экономической зоны «Национальный индустриальный нефтехимический технопарк»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66442062" w14:textId="77777777" w:rsidR="00B9056D" w:rsidRDefault="00B9056D" w:rsidP="00C70FB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14:paraId="407A3E1C" w14:textId="77777777" w:rsidR="005171E6" w:rsidRPr="00121298" w:rsidRDefault="00EF0F5D" w:rsidP="005171E6">
      <w:pPr>
        <w:pStyle w:val="1"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1.</w:t>
      </w:r>
      <w:r w:rsidRPr="005171E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7C7671"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Сайланбаев Тыныс </w:t>
      </w:r>
      <w:proofErr w:type="spellStart"/>
      <w:r w:rsidR="007C7671"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Даулетбекович</w:t>
      </w:r>
      <w:proofErr w:type="spellEnd"/>
      <w:r w:rsidR="00C70FB0"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И.о. </w:t>
      </w:r>
      <w:r w:rsidR="007C7671"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Управляющего директора</w:t>
      </w:r>
      <w:r w:rsidR="005C45D9"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по развитию и поддержке</w:t>
      </w:r>
      <w:r w:rsidR="007C7671"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, Член Правления</w:t>
      </w:r>
      <w:r w:rsidR="00C70FB0" w:rsidRPr="005171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 w:rsidR="005171E6" w:rsidRPr="005171E6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 w:rsidR="005171E6" w:rsidRPr="005171E6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 </w:t>
      </w:r>
    </w:p>
    <w:p w14:paraId="202C155F" w14:textId="2CAD89EC" w:rsidR="00C70FB0" w:rsidRPr="00121298" w:rsidRDefault="00C70FB0" w:rsidP="00C70FB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121298">
        <w:rPr>
          <w:rFonts w:ascii="Times New Roman" w:hAnsi="Times New Roman" w:cs="Times New Roman"/>
          <w:sz w:val="24"/>
          <w:szCs w:val="24"/>
          <w:lang w:val="ru-RU"/>
        </w:rPr>
        <w:t xml:space="preserve">Супруга (жена) – </w:t>
      </w:r>
      <w:proofErr w:type="spellStart"/>
      <w:r w:rsidR="007C7671">
        <w:rPr>
          <w:rFonts w:ascii="Times New Roman" w:hAnsi="Times New Roman" w:cs="Times New Roman"/>
          <w:sz w:val="24"/>
          <w:szCs w:val="24"/>
          <w:lang w:val="ru-RU"/>
        </w:rPr>
        <w:t>Махсотова</w:t>
      </w:r>
      <w:proofErr w:type="spellEnd"/>
      <w:r w:rsidR="007C76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7671">
        <w:rPr>
          <w:rFonts w:ascii="Times New Roman" w:hAnsi="Times New Roman" w:cs="Times New Roman"/>
          <w:sz w:val="24"/>
          <w:szCs w:val="24"/>
          <w:lang w:val="ru-RU"/>
        </w:rPr>
        <w:t>Мулдир</w:t>
      </w:r>
      <w:proofErr w:type="spellEnd"/>
      <w:r w:rsidR="007C76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7671">
        <w:rPr>
          <w:rFonts w:ascii="Times New Roman" w:hAnsi="Times New Roman" w:cs="Times New Roman"/>
          <w:sz w:val="24"/>
          <w:szCs w:val="24"/>
          <w:lang w:val="ru-RU"/>
        </w:rPr>
        <w:t>Махсотовна</w:t>
      </w:r>
      <w:proofErr w:type="spellEnd"/>
    </w:p>
    <w:p w14:paraId="1D5DAC9A" w14:textId="721806B9" w:rsidR="00796CB1" w:rsidRPr="000E26C7" w:rsidRDefault="00EF0F5D" w:rsidP="00796CB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21298">
        <w:rPr>
          <w:rFonts w:ascii="Times New Roman" w:hAnsi="Times New Roman" w:cs="Times New Roman"/>
          <w:sz w:val="24"/>
          <w:szCs w:val="24"/>
          <w:lang w:val="ru-RU"/>
        </w:rPr>
        <w:t>2. Отчетный налоговый период – 2024 год</w:t>
      </w:r>
    </w:p>
    <w:tbl>
      <w:tblPr>
        <w:tblStyle w:val="aff0"/>
        <w:tblW w:w="9946" w:type="dxa"/>
        <w:tblInd w:w="108" w:type="dxa"/>
        <w:tblLook w:val="04A0" w:firstRow="1" w:lastRow="0" w:firstColumn="1" w:lastColumn="0" w:noHBand="0" w:noVBand="1"/>
      </w:tblPr>
      <w:tblGrid>
        <w:gridCol w:w="567"/>
        <w:gridCol w:w="3227"/>
        <w:gridCol w:w="6152"/>
      </w:tblGrid>
      <w:tr w:rsidR="00D66420" w:rsidRPr="00D66420" w14:paraId="79C3C428" w14:textId="77777777" w:rsidTr="00D66420">
        <w:trPr>
          <w:trHeight w:val="945"/>
        </w:trPr>
        <w:tc>
          <w:tcPr>
            <w:tcW w:w="567" w:type="dxa"/>
            <w:hideMark/>
          </w:tcPr>
          <w:p w14:paraId="134BCC8D" w14:textId="77777777" w:rsidR="00D66420" w:rsidRPr="00D66420" w:rsidRDefault="00D66420" w:rsidP="00D664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№ п/п</w:t>
            </w:r>
          </w:p>
        </w:tc>
        <w:tc>
          <w:tcPr>
            <w:tcW w:w="3227" w:type="dxa"/>
            <w:hideMark/>
          </w:tcPr>
          <w:p w14:paraId="5DF2FD36" w14:textId="77777777" w:rsidR="00D66420" w:rsidRPr="00D66420" w:rsidRDefault="00D66420" w:rsidP="00D664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6152" w:type="dxa"/>
            <w:hideMark/>
          </w:tcPr>
          <w:p w14:paraId="4DE8DF1A" w14:textId="77777777" w:rsidR="00D66420" w:rsidRPr="00D66420" w:rsidRDefault="00D66420" w:rsidP="00D664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Сведения, подлежащие опубликованию</w:t>
            </w:r>
          </w:p>
        </w:tc>
      </w:tr>
      <w:tr w:rsidR="00D66420" w:rsidRPr="00D66420" w14:paraId="25ECBD6A" w14:textId="77777777" w:rsidTr="00D66420">
        <w:trPr>
          <w:trHeight w:val="315"/>
        </w:trPr>
        <w:tc>
          <w:tcPr>
            <w:tcW w:w="567" w:type="dxa"/>
            <w:hideMark/>
          </w:tcPr>
          <w:p w14:paraId="664918F5" w14:textId="77777777" w:rsidR="00D66420" w:rsidRPr="00D66420" w:rsidRDefault="00D66420" w:rsidP="00D664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3227" w:type="dxa"/>
            <w:hideMark/>
          </w:tcPr>
          <w:p w14:paraId="1D4F5489" w14:textId="77777777" w:rsidR="00D66420" w:rsidRPr="00D66420" w:rsidRDefault="00D66420" w:rsidP="00D664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6152" w:type="dxa"/>
            <w:hideMark/>
          </w:tcPr>
          <w:p w14:paraId="076AC3F8" w14:textId="77777777" w:rsidR="00D66420" w:rsidRPr="00D66420" w:rsidRDefault="00D66420" w:rsidP="00D664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3</w:t>
            </w:r>
          </w:p>
        </w:tc>
      </w:tr>
      <w:tr w:rsidR="00B34093" w:rsidRPr="00F30F49" w14:paraId="6C9DBD6F" w14:textId="77777777" w:rsidTr="00D66420">
        <w:trPr>
          <w:trHeight w:val="600"/>
        </w:trPr>
        <w:tc>
          <w:tcPr>
            <w:tcW w:w="567" w:type="dxa"/>
            <w:hideMark/>
          </w:tcPr>
          <w:p w14:paraId="062B4774" w14:textId="77777777" w:rsidR="00B34093" w:rsidRPr="00D66420" w:rsidRDefault="00B34093" w:rsidP="00B3409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3227" w:type="dxa"/>
            <w:hideMark/>
          </w:tcPr>
          <w:p w14:paraId="4560EC9B" w14:textId="77777777" w:rsidR="00B34093" w:rsidRPr="00D66420" w:rsidRDefault="00B34093" w:rsidP="00B3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6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6152" w:type="dxa"/>
            <w:hideMark/>
          </w:tcPr>
          <w:p w14:paraId="29D05730" w14:textId="13C78445" w:rsidR="00D941A4" w:rsidRPr="00D941A4" w:rsidRDefault="00ED2231" w:rsidP="00D941A4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  <w:r w:rsidRPr="00D941A4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 xml:space="preserve">Общая сумма дохода: </w:t>
            </w:r>
            <w:r w:rsidR="00D941A4" w:rsidRPr="00D941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27 615 тенге</w:t>
            </w:r>
          </w:p>
          <w:p w14:paraId="7D6007E5" w14:textId="68024352" w:rsidR="006F5C47" w:rsidRPr="006F5C47" w:rsidRDefault="007C7671" w:rsidP="00D941A4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941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Сайланбаев Тыныс </w:t>
            </w:r>
            <w:proofErr w:type="spellStart"/>
            <w:r w:rsidRPr="00D941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Даулетбекович</w:t>
            </w:r>
            <w:proofErr w:type="spellEnd"/>
            <w:r w:rsidR="007C4340" w:rsidRPr="00D941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09A6A4F0" w14:textId="77777777" w:rsidR="006F5C47" w:rsidRDefault="006F5C47" w:rsidP="006F5C4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____________________________________________</w:t>
            </w:r>
            <w:r w:rsidR="00B34093" w:rsidRPr="006F5C4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>1</w:t>
            </w:r>
            <w:r w:rsidR="00B34093" w:rsidRPr="006F5C4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  <w:t xml:space="preserve">Общая сумма дохода: </w:t>
            </w:r>
          </w:p>
          <w:p w14:paraId="3261CA61" w14:textId="1DDFE33D" w:rsidR="00B34093" w:rsidRPr="006F5C47" w:rsidRDefault="007C7671" w:rsidP="006F5C47">
            <w:pPr>
              <w:pStyle w:val="ae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6F5C4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Махсотова</w:t>
            </w:r>
            <w:proofErr w:type="spellEnd"/>
            <w:r w:rsidRPr="006F5C4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F5C4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Мулдир</w:t>
            </w:r>
            <w:proofErr w:type="spellEnd"/>
            <w:r w:rsidRPr="006F5C4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F5C4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Махсотовна</w:t>
            </w:r>
            <w:proofErr w:type="spellEnd"/>
          </w:p>
        </w:tc>
      </w:tr>
    </w:tbl>
    <w:p w14:paraId="26971AEE" w14:textId="77777777" w:rsidR="000214E5" w:rsidRPr="00121298" w:rsidRDefault="000214E5" w:rsidP="00EF0F5D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214E5" w:rsidRPr="00121298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8E60" w14:textId="77777777" w:rsidR="00BE3EF3" w:rsidRDefault="00BE3EF3" w:rsidP="00C70FB0">
      <w:pPr>
        <w:spacing w:after="0" w:line="240" w:lineRule="auto"/>
      </w:pPr>
      <w:r>
        <w:separator/>
      </w:r>
    </w:p>
  </w:endnote>
  <w:endnote w:type="continuationSeparator" w:id="0">
    <w:p w14:paraId="4D6A553B" w14:textId="77777777" w:rsidR="00BE3EF3" w:rsidRDefault="00BE3EF3" w:rsidP="00C7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20E5" w14:textId="77777777" w:rsidR="00BE3EF3" w:rsidRDefault="00BE3EF3" w:rsidP="00C70FB0">
      <w:pPr>
        <w:spacing w:after="0" w:line="240" w:lineRule="auto"/>
      </w:pPr>
      <w:r>
        <w:separator/>
      </w:r>
    </w:p>
  </w:footnote>
  <w:footnote w:type="continuationSeparator" w:id="0">
    <w:p w14:paraId="6D33866C" w14:textId="77777777" w:rsidR="00BE3EF3" w:rsidRDefault="00BE3EF3" w:rsidP="00C7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303801"/>
    <w:multiLevelType w:val="hybridMultilevel"/>
    <w:tmpl w:val="566E4B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3853">
    <w:abstractNumId w:val="8"/>
  </w:num>
  <w:num w:numId="2" w16cid:durableId="1003244387">
    <w:abstractNumId w:val="6"/>
  </w:num>
  <w:num w:numId="3" w16cid:durableId="1100446577">
    <w:abstractNumId w:val="5"/>
  </w:num>
  <w:num w:numId="4" w16cid:durableId="581570651">
    <w:abstractNumId w:val="4"/>
  </w:num>
  <w:num w:numId="5" w16cid:durableId="148323970">
    <w:abstractNumId w:val="7"/>
  </w:num>
  <w:num w:numId="6" w16cid:durableId="810824227">
    <w:abstractNumId w:val="3"/>
  </w:num>
  <w:num w:numId="7" w16cid:durableId="616983241">
    <w:abstractNumId w:val="2"/>
  </w:num>
  <w:num w:numId="8" w16cid:durableId="1581256635">
    <w:abstractNumId w:val="1"/>
  </w:num>
  <w:num w:numId="9" w16cid:durableId="972708395">
    <w:abstractNumId w:val="0"/>
  </w:num>
  <w:num w:numId="10" w16cid:durableId="144133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BD7"/>
    <w:rsid w:val="000214E5"/>
    <w:rsid w:val="00025DEA"/>
    <w:rsid w:val="00030D48"/>
    <w:rsid w:val="00034616"/>
    <w:rsid w:val="00040911"/>
    <w:rsid w:val="0006063C"/>
    <w:rsid w:val="00091680"/>
    <w:rsid w:val="000E26C7"/>
    <w:rsid w:val="000E55C3"/>
    <w:rsid w:val="000F0A60"/>
    <w:rsid w:val="000F5369"/>
    <w:rsid w:val="00121298"/>
    <w:rsid w:val="0015074B"/>
    <w:rsid w:val="00162627"/>
    <w:rsid w:val="00171AF7"/>
    <w:rsid w:val="001A147D"/>
    <w:rsid w:val="002775EB"/>
    <w:rsid w:val="002859F7"/>
    <w:rsid w:val="0029639D"/>
    <w:rsid w:val="00296AF7"/>
    <w:rsid w:val="002B2A5D"/>
    <w:rsid w:val="002D42E5"/>
    <w:rsid w:val="002F7FF1"/>
    <w:rsid w:val="003265FC"/>
    <w:rsid w:val="00326F90"/>
    <w:rsid w:val="00333C7F"/>
    <w:rsid w:val="00350E9F"/>
    <w:rsid w:val="0036449F"/>
    <w:rsid w:val="00376973"/>
    <w:rsid w:val="003A6049"/>
    <w:rsid w:val="003F5AE2"/>
    <w:rsid w:val="0040100C"/>
    <w:rsid w:val="00415699"/>
    <w:rsid w:val="00437A50"/>
    <w:rsid w:val="00457365"/>
    <w:rsid w:val="0046035E"/>
    <w:rsid w:val="0047324F"/>
    <w:rsid w:val="00475233"/>
    <w:rsid w:val="00476FE0"/>
    <w:rsid w:val="0048395E"/>
    <w:rsid w:val="004B1DCC"/>
    <w:rsid w:val="004C0AE2"/>
    <w:rsid w:val="004C52F0"/>
    <w:rsid w:val="005171E6"/>
    <w:rsid w:val="0053605A"/>
    <w:rsid w:val="0054430B"/>
    <w:rsid w:val="00553001"/>
    <w:rsid w:val="005974AD"/>
    <w:rsid w:val="005C1C97"/>
    <w:rsid w:val="005C45D9"/>
    <w:rsid w:val="005D3FF8"/>
    <w:rsid w:val="005E308F"/>
    <w:rsid w:val="005F1FB9"/>
    <w:rsid w:val="00614F1C"/>
    <w:rsid w:val="006424AE"/>
    <w:rsid w:val="006528F0"/>
    <w:rsid w:val="00663545"/>
    <w:rsid w:val="006E0BD0"/>
    <w:rsid w:val="006F0CDC"/>
    <w:rsid w:val="006F5C47"/>
    <w:rsid w:val="00796CB1"/>
    <w:rsid w:val="007C4340"/>
    <w:rsid w:val="007C7671"/>
    <w:rsid w:val="0082597A"/>
    <w:rsid w:val="00863E2A"/>
    <w:rsid w:val="00865035"/>
    <w:rsid w:val="008823DB"/>
    <w:rsid w:val="008A70E0"/>
    <w:rsid w:val="008B70B4"/>
    <w:rsid w:val="008D1EC0"/>
    <w:rsid w:val="009007A0"/>
    <w:rsid w:val="009119E4"/>
    <w:rsid w:val="00950AEE"/>
    <w:rsid w:val="009547EF"/>
    <w:rsid w:val="00A07B33"/>
    <w:rsid w:val="00A231BE"/>
    <w:rsid w:val="00A23374"/>
    <w:rsid w:val="00A76ABF"/>
    <w:rsid w:val="00A85F27"/>
    <w:rsid w:val="00A87B93"/>
    <w:rsid w:val="00AA1D8D"/>
    <w:rsid w:val="00AC35F1"/>
    <w:rsid w:val="00AF0710"/>
    <w:rsid w:val="00B34093"/>
    <w:rsid w:val="00B371F6"/>
    <w:rsid w:val="00B47730"/>
    <w:rsid w:val="00B82A2A"/>
    <w:rsid w:val="00B83DE1"/>
    <w:rsid w:val="00B9056D"/>
    <w:rsid w:val="00B97F9B"/>
    <w:rsid w:val="00BE3EF3"/>
    <w:rsid w:val="00C1005C"/>
    <w:rsid w:val="00C277C6"/>
    <w:rsid w:val="00C55652"/>
    <w:rsid w:val="00C70FB0"/>
    <w:rsid w:val="00C9778C"/>
    <w:rsid w:val="00CB0664"/>
    <w:rsid w:val="00CC26C0"/>
    <w:rsid w:val="00D16BBC"/>
    <w:rsid w:val="00D30130"/>
    <w:rsid w:val="00D43DF3"/>
    <w:rsid w:val="00D66420"/>
    <w:rsid w:val="00D732A4"/>
    <w:rsid w:val="00D941A4"/>
    <w:rsid w:val="00DC0763"/>
    <w:rsid w:val="00DF73B6"/>
    <w:rsid w:val="00E40991"/>
    <w:rsid w:val="00E86D94"/>
    <w:rsid w:val="00E94900"/>
    <w:rsid w:val="00E953B3"/>
    <w:rsid w:val="00ED2231"/>
    <w:rsid w:val="00EF0F5D"/>
    <w:rsid w:val="00EF7FD7"/>
    <w:rsid w:val="00F30F49"/>
    <w:rsid w:val="00F428FF"/>
    <w:rsid w:val="00F659DC"/>
    <w:rsid w:val="00F92B23"/>
    <w:rsid w:val="00FB0CFB"/>
    <w:rsid w:val="00FC693F"/>
    <w:rsid w:val="00FD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B0B9F-E76A-4F16-BB5A-1562D63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Салтанат Токабасова</cp:lastModifiedBy>
  <cp:revision>51</cp:revision>
  <cp:lastPrinted>2025-12-26T09:38:00Z</cp:lastPrinted>
  <dcterms:created xsi:type="dcterms:W3CDTF">2025-12-09T07:27:00Z</dcterms:created>
  <dcterms:modified xsi:type="dcterms:W3CDTF">2025-12-30T06:09:00Z</dcterms:modified>
  <cp:category/>
</cp:coreProperties>
</file>